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FA86" w14:textId="77777777" w:rsidR="004C6E37" w:rsidRDefault="004C6E37" w:rsidP="004C6E37">
      <w:r w:rsidRPr="008C5F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7E4B6" wp14:editId="592DE186">
                <wp:simplePos x="0" y="0"/>
                <wp:positionH relativeFrom="margin">
                  <wp:posOffset>1203960</wp:posOffset>
                </wp:positionH>
                <wp:positionV relativeFrom="paragraph">
                  <wp:posOffset>-15240</wp:posOffset>
                </wp:positionV>
                <wp:extent cx="4869180" cy="906780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B395F9-28F2-0017-F75B-676727F8E1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906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D0C467" w14:textId="77777777" w:rsidR="004C6E37" w:rsidRPr="004C6E37" w:rsidRDefault="004C6E37" w:rsidP="004C6E3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C6E37"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  <w:t>Microbiologists Society, India</w:t>
                            </w:r>
                          </w:p>
                          <w:p w14:paraId="240B6821" w14:textId="77777777" w:rsidR="004C6E37" w:rsidRPr="004C6E37" w:rsidRDefault="004C6E37" w:rsidP="004C6E3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C6E37"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  <w:t>(Reg. No. MAH/4814/SAT)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7E4B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4.8pt;margin-top:-1.2pt;width:383.4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" filled="f" stroked="f">
                <v:textbox>
                  <w:txbxContent>
                    <w:p w14:paraId="40D0C467" w14:textId="77777777" w:rsidR="004C6E37" w:rsidRPr="004C6E37" w:rsidRDefault="004C6E37" w:rsidP="004C6E37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</w:pPr>
                      <w:r w:rsidRPr="004C6E37"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  <w:t>Microbiologists Society, India</w:t>
                      </w:r>
                    </w:p>
                    <w:p w14:paraId="240B6821" w14:textId="77777777" w:rsidR="004C6E37" w:rsidRPr="004C6E37" w:rsidRDefault="004C6E37" w:rsidP="004C6E37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</w:pPr>
                      <w:r w:rsidRPr="004C6E37"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  <w:t>(Reg. No. MAH/4814/SAT)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47E4">
        <w:rPr>
          <w:rFonts w:ascii="Baskerville Old Face" w:hAnsi="Baskerville Old Face" w:cs="Times New Roman"/>
          <w:b/>
          <w:bCs/>
          <w:noProof/>
        </w:rPr>
        <w:drawing>
          <wp:inline distT="0" distB="0" distL="0" distR="0" wp14:anchorId="5031AF7D" wp14:editId="1D263823">
            <wp:extent cx="922020" cy="776433"/>
            <wp:effectExtent l="0" t="0" r="0" b="5080"/>
            <wp:docPr id="19" name="Picture 4" descr="HOME - Microbiologists Society India">
              <a:extLst xmlns:a="http://schemas.openxmlformats.org/drawingml/2006/main">
                <a:ext uri="{FF2B5EF4-FFF2-40B4-BE49-F238E27FC236}">
                  <a16:creationId xmlns:a16="http://schemas.microsoft.com/office/drawing/2014/main" id="{4A0F7F00-6456-8F32-DC0E-619D763479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" descr="HOME - Microbiologists Society India">
                      <a:extLst>
                        <a:ext uri="{FF2B5EF4-FFF2-40B4-BE49-F238E27FC236}">
                          <a16:creationId xmlns:a16="http://schemas.microsoft.com/office/drawing/2014/main" id="{4A0F7F00-6456-8F32-DC0E-619D7634797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80" cy="785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2CDB0B" w14:textId="22805FB4" w:rsidR="004C6E37" w:rsidRDefault="004C6E37" w:rsidP="004C6E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E3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Application Form for Best Teacher Award</w:t>
      </w:r>
    </w:p>
    <w:p w14:paraId="18395835" w14:textId="653FFE77" w:rsidR="00992585" w:rsidRPr="004C6E37" w:rsidRDefault="00992585" w:rsidP="004C6E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(Young/ Senior Category)</w:t>
      </w:r>
    </w:p>
    <w:p w14:paraId="3E297EE5" w14:textId="77777777" w:rsidR="00E9583B" w:rsidRDefault="00000000">
      <w:pPr>
        <w:pStyle w:val="Heading2"/>
      </w:pPr>
      <w:r>
        <w:t>A. Personal Details of the Applicant</w:t>
      </w:r>
    </w:p>
    <w:p w14:paraId="6F4644E7" w14:textId="5FDE26D6" w:rsidR="00E9583B" w:rsidRDefault="00000000">
      <w:r>
        <w:t>Full Name (in block letters):</w:t>
      </w:r>
      <w:r w:rsidR="004C6E37">
        <w:t xml:space="preserve">  </w:t>
      </w:r>
      <w:r>
        <w:t>...................................................................................</w:t>
      </w:r>
      <w:r w:rsidR="004C6E37">
        <w:t>..............................................</w:t>
      </w:r>
    </w:p>
    <w:p w14:paraId="0417E4B5" w14:textId="47938FBB" w:rsidR="00E9583B" w:rsidRDefault="00000000">
      <w:r>
        <w:t>Date of Birth:</w:t>
      </w:r>
      <w:r w:rsidR="004C6E37">
        <w:t xml:space="preserve">  </w:t>
      </w:r>
      <w:r>
        <w:t>...................................................................................</w:t>
      </w:r>
      <w:r w:rsidR="004C6E37">
        <w:t>..............................................................................</w:t>
      </w:r>
    </w:p>
    <w:p w14:paraId="56ECE001" w14:textId="374F3CC6" w:rsidR="00E9583B" w:rsidRDefault="00000000">
      <w:r>
        <w:t>Age (as on 31st March 2025):</w:t>
      </w:r>
      <w:r w:rsidR="004C6E37">
        <w:t xml:space="preserve">  </w:t>
      </w:r>
      <w:r>
        <w:t>...................................................................................</w:t>
      </w:r>
      <w:r w:rsidR="004C6E37">
        <w:t>.............................................</w:t>
      </w:r>
    </w:p>
    <w:p w14:paraId="1D6BC51A" w14:textId="3668397B" w:rsidR="00E9583B" w:rsidRDefault="00000000">
      <w:r>
        <w:t>Gender: ☐ Male ☐ Female ☐ Other</w:t>
      </w:r>
      <w:r w:rsidR="004C6E37">
        <w:t xml:space="preserve">: </w:t>
      </w:r>
      <w:r>
        <w:t>...................................................................................</w:t>
      </w:r>
      <w:r w:rsidR="004C6E37">
        <w:t>................................</w:t>
      </w:r>
    </w:p>
    <w:p w14:paraId="7199BCAD" w14:textId="55D8AEAD" w:rsidR="00FA6094" w:rsidRDefault="00FA6094" w:rsidP="00FA6094">
      <w:r>
        <w:t>Nationality: ...................................................................................</w:t>
      </w:r>
    </w:p>
    <w:p w14:paraId="348B3D5A" w14:textId="4A4182C4" w:rsidR="00FA6094" w:rsidRDefault="00FA6094" w:rsidP="00FA6094">
      <w:r>
        <w:t>Membership no of MBSI: ...................................................................................</w:t>
      </w:r>
    </w:p>
    <w:p w14:paraId="0C490F3D" w14:textId="0E6ABF87" w:rsidR="00E9583B" w:rsidRDefault="00000000">
      <w:r>
        <w:t>Designation:</w:t>
      </w:r>
      <w:r w:rsidR="004C6E37">
        <w:t xml:space="preserve"> </w:t>
      </w:r>
      <w:r>
        <w:t>...................................................................................</w:t>
      </w:r>
      <w:r w:rsidR="004C6E37">
        <w:t>...............................................................................</w:t>
      </w:r>
    </w:p>
    <w:p w14:paraId="74A7F551" w14:textId="111C9572" w:rsidR="00E9583B" w:rsidRDefault="00000000">
      <w:r>
        <w:t>Department:</w:t>
      </w:r>
      <w:r w:rsidR="004C6E37">
        <w:t xml:space="preserve"> </w:t>
      </w:r>
      <w:r>
        <w:t>...................................................................................</w:t>
      </w:r>
      <w:r w:rsidR="004C6E37">
        <w:t>................................................................................</w:t>
      </w:r>
    </w:p>
    <w:p w14:paraId="10FF88D3" w14:textId="7E6EC679" w:rsidR="00E9583B" w:rsidRDefault="00000000">
      <w:r>
        <w:t>Institution Name &amp; Address:</w:t>
      </w:r>
      <w:r w:rsidR="004C6E37">
        <w:t xml:space="preserve">  </w:t>
      </w:r>
      <w:r>
        <w:t>...................................................................................</w:t>
      </w:r>
      <w:r w:rsidR="004C6E37">
        <w:t>.............................................</w:t>
      </w:r>
    </w:p>
    <w:p w14:paraId="5AE94E66" w14:textId="1123195A" w:rsidR="004C6E37" w:rsidRDefault="004C6E37">
      <w:r>
        <w:t>………………………………………………………………………………………………………………………………………..</w:t>
      </w:r>
    </w:p>
    <w:p w14:paraId="5DEDE14F" w14:textId="51E659FB" w:rsidR="004C6E37" w:rsidRDefault="004C6E37">
      <w:r>
        <w:t>…………………………………………………………………………………………………………………………………………</w:t>
      </w:r>
    </w:p>
    <w:p w14:paraId="2341D270" w14:textId="0A9873AF" w:rsidR="00FA6094" w:rsidRDefault="00FA6094">
      <w:r>
        <w:t>Residential Address ……………………………………………………………………………………………………….</w:t>
      </w:r>
    </w:p>
    <w:p w14:paraId="17DD9B58" w14:textId="343C3B8D" w:rsidR="00FA6094" w:rsidRDefault="00FA6094">
      <w:r>
        <w:t>…………………………………………………………………………………………………………………………………………</w:t>
      </w:r>
    </w:p>
    <w:p w14:paraId="7E8BDB9F" w14:textId="0B8A8F1F" w:rsidR="00FA6094" w:rsidRDefault="00FA6094">
      <w:r>
        <w:t>…………………………………………………………………………………………………………………………………………</w:t>
      </w:r>
    </w:p>
    <w:p w14:paraId="0835E095" w14:textId="4F343B56" w:rsidR="00E9583B" w:rsidRDefault="00000000">
      <w:r>
        <w:t>Mobile Number:</w:t>
      </w:r>
      <w:r w:rsidR="00F1649E">
        <w:t xml:space="preserve"> </w:t>
      </w:r>
      <w:r>
        <w:t>...................................................................................</w:t>
      </w:r>
      <w:r w:rsidR="00F1649E">
        <w:t>.........................................................................</w:t>
      </w:r>
    </w:p>
    <w:p w14:paraId="1F81CC00" w14:textId="412C7572" w:rsidR="00834BEE" w:rsidRDefault="00000000" w:rsidP="00834BEE">
      <w:r>
        <w:t>Email ID:</w:t>
      </w:r>
      <w:r w:rsidR="00F1649E">
        <w:t xml:space="preserve"> </w:t>
      </w:r>
      <w:r>
        <w:t>...................................................................................</w:t>
      </w:r>
      <w:r w:rsidR="00F1649E">
        <w:t>........................................................................................</w:t>
      </w:r>
    </w:p>
    <w:p w14:paraId="79DABB93" w14:textId="7E8716C7" w:rsidR="00E9583B" w:rsidRDefault="00834BEE">
      <w:pPr>
        <w:pStyle w:val="Heading2"/>
      </w:pPr>
      <w:r>
        <w:t>B. Academic and Professional Details</w:t>
      </w:r>
    </w:p>
    <w:p w14:paraId="62BD54B3" w14:textId="75241164" w:rsidR="00C9488C" w:rsidRDefault="00C9488C" w:rsidP="00C9488C">
      <w:r>
        <w:t>Educational Details (in chronological order from Undergraduate degree onwards):</w:t>
      </w:r>
    </w:p>
    <w:tbl>
      <w:tblPr>
        <w:tblW w:w="94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1559"/>
        <w:gridCol w:w="3294"/>
        <w:gridCol w:w="1847"/>
        <w:gridCol w:w="1978"/>
      </w:tblGrid>
      <w:tr w:rsidR="00C9488C" w:rsidRPr="00C9488C" w14:paraId="3BCC7215" w14:textId="77777777" w:rsidTr="00834BEE">
        <w:trPr>
          <w:tblHeader/>
          <w:tblCellSpacing w:w="0" w:type="dxa"/>
        </w:trPr>
        <w:tc>
          <w:tcPr>
            <w:tcW w:w="733" w:type="dxa"/>
            <w:vAlign w:val="center"/>
            <w:hideMark/>
          </w:tcPr>
          <w:p w14:paraId="72D8BE84" w14:textId="77777777" w:rsidR="00C9488C" w:rsidRPr="00C9488C" w:rsidRDefault="00C9488C" w:rsidP="00C9488C">
            <w:pPr>
              <w:jc w:val="center"/>
              <w:rPr>
                <w:b/>
                <w:bCs/>
                <w:lang w:val="en-IN"/>
              </w:rPr>
            </w:pPr>
            <w:r w:rsidRPr="00C9488C">
              <w:rPr>
                <w:b/>
                <w:bCs/>
                <w:lang w:val="en-IN"/>
              </w:rPr>
              <w:t>S. No.</w:t>
            </w:r>
          </w:p>
        </w:tc>
        <w:tc>
          <w:tcPr>
            <w:tcW w:w="1559" w:type="dxa"/>
            <w:vAlign w:val="center"/>
            <w:hideMark/>
          </w:tcPr>
          <w:p w14:paraId="0011BAAE" w14:textId="77777777" w:rsidR="00C9488C" w:rsidRPr="00C9488C" w:rsidRDefault="00C9488C" w:rsidP="00C9488C">
            <w:pPr>
              <w:jc w:val="center"/>
              <w:rPr>
                <w:b/>
                <w:bCs/>
                <w:lang w:val="en-IN"/>
              </w:rPr>
            </w:pPr>
            <w:r w:rsidRPr="00C9488C">
              <w:rPr>
                <w:b/>
                <w:bCs/>
                <w:lang w:val="en-IN"/>
              </w:rPr>
              <w:t>Degree</w:t>
            </w:r>
          </w:p>
        </w:tc>
        <w:tc>
          <w:tcPr>
            <w:tcW w:w="3294" w:type="dxa"/>
            <w:vAlign w:val="center"/>
            <w:hideMark/>
          </w:tcPr>
          <w:p w14:paraId="433347E7" w14:textId="77777777" w:rsidR="00C9488C" w:rsidRPr="00C9488C" w:rsidRDefault="00C9488C" w:rsidP="00C9488C">
            <w:pPr>
              <w:jc w:val="center"/>
              <w:rPr>
                <w:b/>
                <w:bCs/>
                <w:lang w:val="en-IN"/>
              </w:rPr>
            </w:pPr>
            <w:r w:rsidRPr="00C9488C">
              <w:rPr>
                <w:b/>
                <w:bCs/>
                <w:lang w:val="en-IN"/>
              </w:rPr>
              <w:t>Name of Institute</w:t>
            </w:r>
          </w:p>
        </w:tc>
        <w:tc>
          <w:tcPr>
            <w:tcW w:w="1847" w:type="dxa"/>
            <w:vAlign w:val="center"/>
            <w:hideMark/>
          </w:tcPr>
          <w:p w14:paraId="215A4695" w14:textId="77777777" w:rsidR="00C9488C" w:rsidRPr="00C9488C" w:rsidRDefault="00C9488C" w:rsidP="00C9488C">
            <w:pPr>
              <w:jc w:val="center"/>
              <w:rPr>
                <w:b/>
                <w:bCs/>
                <w:lang w:val="en-IN"/>
              </w:rPr>
            </w:pPr>
            <w:r w:rsidRPr="00C9488C">
              <w:rPr>
                <w:b/>
                <w:bCs/>
                <w:lang w:val="en-IN"/>
              </w:rPr>
              <w:t>Year of Passing</w:t>
            </w:r>
          </w:p>
        </w:tc>
        <w:tc>
          <w:tcPr>
            <w:tcW w:w="1978" w:type="dxa"/>
            <w:vAlign w:val="center"/>
            <w:hideMark/>
          </w:tcPr>
          <w:p w14:paraId="1F528531" w14:textId="77777777" w:rsidR="00C9488C" w:rsidRPr="00C9488C" w:rsidRDefault="00C9488C" w:rsidP="00C9488C">
            <w:pPr>
              <w:jc w:val="center"/>
              <w:rPr>
                <w:b/>
                <w:bCs/>
                <w:lang w:val="en-IN"/>
              </w:rPr>
            </w:pPr>
            <w:r w:rsidRPr="00C9488C">
              <w:rPr>
                <w:b/>
                <w:bCs/>
                <w:lang w:val="en-IN"/>
              </w:rPr>
              <w:t>Percentage/Grade</w:t>
            </w:r>
          </w:p>
        </w:tc>
      </w:tr>
      <w:tr w:rsidR="00C9488C" w:rsidRPr="00C9488C" w14:paraId="7B3B281F" w14:textId="77777777" w:rsidTr="00834BEE">
        <w:trPr>
          <w:tblCellSpacing w:w="0" w:type="dxa"/>
        </w:trPr>
        <w:tc>
          <w:tcPr>
            <w:tcW w:w="733" w:type="dxa"/>
            <w:vAlign w:val="center"/>
            <w:hideMark/>
          </w:tcPr>
          <w:p w14:paraId="2D415BD5" w14:textId="77777777" w:rsidR="00C9488C" w:rsidRPr="00C9488C" w:rsidRDefault="00C9488C" w:rsidP="000009CA">
            <w:pPr>
              <w:jc w:val="center"/>
              <w:rPr>
                <w:lang w:val="en-IN"/>
              </w:rPr>
            </w:pPr>
            <w:r w:rsidRPr="00C9488C">
              <w:rPr>
                <w:lang w:val="en-IN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3F6CC9CE" w14:textId="77777777" w:rsidR="00C9488C" w:rsidRPr="00C9488C" w:rsidRDefault="00C9488C" w:rsidP="00C9488C">
            <w:pPr>
              <w:rPr>
                <w:lang w:val="en-IN"/>
              </w:rPr>
            </w:pPr>
          </w:p>
        </w:tc>
        <w:tc>
          <w:tcPr>
            <w:tcW w:w="3294" w:type="dxa"/>
            <w:vAlign w:val="center"/>
            <w:hideMark/>
          </w:tcPr>
          <w:p w14:paraId="4B86ABFE" w14:textId="77777777" w:rsidR="00C9488C" w:rsidRPr="00C9488C" w:rsidRDefault="00C9488C" w:rsidP="00C9488C">
            <w:pPr>
              <w:rPr>
                <w:lang w:val="en-IN"/>
              </w:rPr>
            </w:pPr>
          </w:p>
        </w:tc>
        <w:tc>
          <w:tcPr>
            <w:tcW w:w="1847" w:type="dxa"/>
            <w:vAlign w:val="center"/>
            <w:hideMark/>
          </w:tcPr>
          <w:p w14:paraId="0881060B" w14:textId="77777777" w:rsidR="00C9488C" w:rsidRPr="00C9488C" w:rsidRDefault="00C9488C" w:rsidP="00C9488C">
            <w:pPr>
              <w:rPr>
                <w:lang w:val="en-IN"/>
              </w:rPr>
            </w:pPr>
          </w:p>
        </w:tc>
        <w:tc>
          <w:tcPr>
            <w:tcW w:w="1978" w:type="dxa"/>
            <w:vAlign w:val="center"/>
            <w:hideMark/>
          </w:tcPr>
          <w:p w14:paraId="58D19482" w14:textId="77777777" w:rsidR="00C9488C" w:rsidRPr="00C9488C" w:rsidRDefault="00C9488C" w:rsidP="00C9488C">
            <w:pPr>
              <w:rPr>
                <w:lang w:val="en-IN"/>
              </w:rPr>
            </w:pPr>
          </w:p>
        </w:tc>
      </w:tr>
      <w:tr w:rsidR="00C9488C" w:rsidRPr="00C9488C" w14:paraId="74B9E130" w14:textId="77777777" w:rsidTr="00834BEE">
        <w:trPr>
          <w:tblCellSpacing w:w="0" w:type="dxa"/>
        </w:trPr>
        <w:tc>
          <w:tcPr>
            <w:tcW w:w="733" w:type="dxa"/>
            <w:vAlign w:val="center"/>
            <w:hideMark/>
          </w:tcPr>
          <w:p w14:paraId="277F38DB" w14:textId="77777777" w:rsidR="00C9488C" w:rsidRPr="00C9488C" w:rsidRDefault="00C9488C" w:rsidP="000009CA">
            <w:pPr>
              <w:jc w:val="center"/>
              <w:rPr>
                <w:lang w:val="en-IN"/>
              </w:rPr>
            </w:pPr>
            <w:r w:rsidRPr="00C9488C">
              <w:rPr>
                <w:lang w:val="en-IN"/>
              </w:rPr>
              <w:lastRenderedPageBreak/>
              <w:t>2</w:t>
            </w:r>
          </w:p>
        </w:tc>
        <w:tc>
          <w:tcPr>
            <w:tcW w:w="1559" w:type="dxa"/>
            <w:vAlign w:val="center"/>
            <w:hideMark/>
          </w:tcPr>
          <w:p w14:paraId="56B4EC52" w14:textId="77777777" w:rsidR="00C9488C" w:rsidRPr="00C9488C" w:rsidRDefault="00C9488C" w:rsidP="00C9488C">
            <w:pPr>
              <w:rPr>
                <w:lang w:val="en-IN"/>
              </w:rPr>
            </w:pPr>
          </w:p>
        </w:tc>
        <w:tc>
          <w:tcPr>
            <w:tcW w:w="3294" w:type="dxa"/>
            <w:vAlign w:val="center"/>
            <w:hideMark/>
          </w:tcPr>
          <w:p w14:paraId="75DAD98E" w14:textId="77777777" w:rsidR="00C9488C" w:rsidRPr="00C9488C" w:rsidRDefault="00C9488C" w:rsidP="00C9488C">
            <w:pPr>
              <w:rPr>
                <w:lang w:val="en-IN"/>
              </w:rPr>
            </w:pPr>
          </w:p>
        </w:tc>
        <w:tc>
          <w:tcPr>
            <w:tcW w:w="1847" w:type="dxa"/>
            <w:vAlign w:val="center"/>
            <w:hideMark/>
          </w:tcPr>
          <w:p w14:paraId="67D91FA2" w14:textId="77777777" w:rsidR="00C9488C" w:rsidRPr="00C9488C" w:rsidRDefault="00C9488C" w:rsidP="00C9488C">
            <w:pPr>
              <w:rPr>
                <w:lang w:val="en-IN"/>
              </w:rPr>
            </w:pPr>
          </w:p>
        </w:tc>
        <w:tc>
          <w:tcPr>
            <w:tcW w:w="1978" w:type="dxa"/>
            <w:vAlign w:val="center"/>
            <w:hideMark/>
          </w:tcPr>
          <w:p w14:paraId="0F9F7E38" w14:textId="77777777" w:rsidR="00C9488C" w:rsidRPr="00C9488C" w:rsidRDefault="00C9488C" w:rsidP="00C9488C">
            <w:pPr>
              <w:rPr>
                <w:lang w:val="en-IN"/>
              </w:rPr>
            </w:pPr>
          </w:p>
        </w:tc>
      </w:tr>
      <w:tr w:rsidR="00C9488C" w:rsidRPr="00C9488C" w14:paraId="5594F012" w14:textId="77777777" w:rsidTr="00834BEE">
        <w:trPr>
          <w:tblCellSpacing w:w="0" w:type="dxa"/>
        </w:trPr>
        <w:tc>
          <w:tcPr>
            <w:tcW w:w="733" w:type="dxa"/>
            <w:vAlign w:val="center"/>
            <w:hideMark/>
          </w:tcPr>
          <w:p w14:paraId="1A00ED25" w14:textId="77777777" w:rsidR="00C9488C" w:rsidRPr="00C9488C" w:rsidRDefault="00C9488C" w:rsidP="000009CA">
            <w:pPr>
              <w:jc w:val="center"/>
              <w:rPr>
                <w:lang w:val="en-IN"/>
              </w:rPr>
            </w:pPr>
            <w:r w:rsidRPr="00C9488C">
              <w:rPr>
                <w:lang w:val="en-IN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14:paraId="30965DEA" w14:textId="77777777" w:rsidR="00C9488C" w:rsidRPr="00C9488C" w:rsidRDefault="00C9488C" w:rsidP="00C9488C">
            <w:pPr>
              <w:rPr>
                <w:lang w:val="en-IN"/>
              </w:rPr>
            </w:pPr>
          </w:p>
        </w:tc>
        <w:tc>
          <w:tcPr>
            <w:tcW w:w="3294" w:type="dxa"/>
            <w:vAlign w:val="center"/>
            <w:hideMark/>
          </w:tcPr>
          <w:p w14:paraId="139D99B3" w14:textId="77777777" w:rsidR="00C9488C" w:rsidRPr="00C9488C" w:rsidRDefault="00C9488C" w:rsidP="00C9488C">
            <w:pPr>
              <w:rPr>
                <w:lang w:val="en-IN"/>
              </w:rPr>
            </w:pPr>
          </w:p>
        </w:tc>
        <w:tc>
          <w:tcPr>
            <w:tcW w:w="1847" w:type="dxa"/>
            <w:vAlign w:val="center"/>
            <w:hideMark/>
          </w:tcPr>
          <w:p w14:paraId="201E2AA4" w14:textId="77777777" w:rsidR="00C9488C" w:rsidRPr="00C9488C" w:rsidRDefault="00C9488C" w:rsidP="00C9488C">
            <w:pPr>
              <w:rPr>
                <w:lang w:val="en-IN"/>
              </w:rPr>
            </w:pPr>
          </w:p>
        </w:tc>
        <w:tc>
          <w:tcPr>
            <w:tcW w:w="1978" w:type="dxa"/>
            <w:vAlign w:val="center"/>
            <w:hideMark/>
          </w:tcPr>
          <w:p w14:paraId="40569B69" w14:textId="77777777" w:rsidR="00C9488C" w:rsidRPr="00C9488C" w:rsidRDefault="00C9488C" w:rsidP="00C9488C">
            <w:pPr>
              <w:rPr>
                <w:lang w:val="en-IN"/>
              </w:rPr>
            </w:pPr>
          </w:p>
        </w:tc>
      </w:tr>
    </w:tbl>
    <w:p w14:paraId="54415AC4" w14:textId="77777777" w:rsidR="00C9488C" w:rsidRPr="00C9488C" w:rsidRDefault="00C9488C" w:rsidP="00C9488C"/>
    <w:p w14:paraId="55DFEB22" w14:textId="77777777" w:rsidR="00E9583B" w:rsidRDefault="00000000">
      <w:r>
        <w:t>Total Teaching Experience (in years):</w:t>
      </w:r>
    </w:p>
    <w:p w14:paraId="0A4C5DEF" w14:textId="77777777" w:rsidR="00E9583B" w:rsidRDefault="00000000">
      <w:r>
        <w:t>...................................................................................</w:t>
      </w:r>
    </w:p>
    <w:p w14:paraId="2EBC407D" w14:textId="77777777" w:rsidR="00E9583B" w:rsidRDefault="00000000">
      <w:r>
        <w:t>Subjects Taught:</w:t>
      </w:r>
    </w:p>
    <w:p w14:paraId="0702CAC3" w14:textId="77777777" w:rsidR="00E9583B" w:rsidRDefault="00000000">
      <w:r>
        <w:t>...................................................................................</w:t>
      </w:r>
    </w:p>
    <w:p w14:paraId="0929CA5B" w14:textId="1D93C550" w:rsidR="00E9583B" w:rsidRDefault="00834BEE">
      <w:pPr>
        <w:pStyle w:val="Heading2"/>
      </w:pPr>
      <w:r>
        <w:t>C. Achievements (2024–2025) (Use separate sheet as annexture).</w:t>
      </w:r>
    </w:p>
    <w:p w14:paraId="2344C5E0" w14:textId="09A16EEF" w:rsidR="00E9583B" w:rsidRDefault="00000000">
      <w:r>
        <w:t xml:space="preserve">Publications </w:t>
      </w:r>
      <w:r w:rsidR="00C437D3">
        <w:t xml:space="preserve"> </w:t>
      </w:r>
      <w:r>
        <w:t>(Research/Review papers in peer-reviewed journals</w:t>
      </w:r>
      <w:r w:rsidR="000C3DD1">
        <w:t xml:space="preserve"> with impact factor. Attach first page of the publication with the form.</w:t>
      </w:r>
      <w:r>
        <w:t>):</w:t>
      </w:r>
    </w:p>
    <w:p w14:paraId="2067DA6C" w14:textId="77777777" w:rsidR="00E9583B" w:rsidRDefault="00000000">
      <w:r>
        <w:t>...................................................................................</w:t>
      </w:r>
    </w:p>
    <w:p w14:paraId="4B3335FA" w14:textId="77777777" w:rsidR="00E9583B" w:rsidRDefault="00000000">
      <w:r>
        <w:t>Books/Book Chapters Published:</w:t>
      </w:r>
    </w:p>
    <w:p w14:paraId="06AAA25F" w14:textId="77777777" w:rsidR="00E9583B" w:rsidRDefault="00000000">
      <w:r>
        <w:t>...................................................................................</w:t>
      </w:r>
    </w:p>
    <w:p w14:paraId="5B23D53A" w14:textId="77777777" w:rsidR="00E9583B" w:rsidRDefault="00000000">
      <w:r>
        <w:t>Conferences/Seminars/Webinars Attended or Organised:</w:t>
      </w:r>
    </w:p>
    <w:p w14:paraId="08B7ED30" w14:textId="77777777" w:rsidR="00E9583B" w:rsidRDefault="00000000">
      <w:r>
        <w:t>...................................................................................</w:t>
      </w:r>
    </w:p>
    <w:p w14:paraId="472F3299" w14:textId="77777777" w:rsidR="00E9583B" w:rsidRDefault="00000000">
      <w:r>
        <w:t>Awards/Recognitions Received:</w:t>
      </w:r>
    </w:p>
    <w:p w14:paraId="78B4F431" w14:textId="77777777" w:rsidR="00E9583B" w:rsidRDefault="00000000">
      <w:r>
        <w:t>...................................................................................</w:t>
      </w:r>
    </w:p>
    <w:p w14:paraId="5108E91F" w14:textId="77777777" w:rsidR="00E9583B" w:rsidRDefault="00000000">
      <w:r>
        <w:t>Community Outreach/Extension Activities:</w:t>
      </w:r>
    </w:p>
    <w:p w14:paraId="5DE424B3" w14:textId="77777777" w:rsidR="00E9583B" w:rsidRDefault="00000000">
      <w:r>
        <w:t>...................................................................................</w:t>
      </w:r>
    </w:p>
    <w:p w14:paraId="2E4226CD" w14:textId="40E6B29C" w:rsidR="00834BEE" w:rsidRDefault="00834BEE" w:rsidP="00834BEE">
      <w:r>
        <w:t>Innovative Teaching Methods Used:</w:t>
      </w:r>
    </w:p>
    <w:p w14:paraId="3AD755F9" w14:textId="77777777" w:rsidR="00834BEE" w:rsidRDefault="00834BEE" w:rsidP="00834BEE">
      <w:r>
        <w:t>...................................................................................</w:t>
      </w:r>
    </w:p>
    <w:p w14:paraId="1460CA16" w14:textId="77777777" w:rsidR="00E9583B" w:rsidRDefault="00000000">
      <w:r>
        <w:t>Any Other Significant Contributions:</w:t>
      </w:r>
    </w:p>
    <w:p w14:paraId="60356669" w14:textId="77777777" w:rsidR="00E9583B" w:rsidRDefault="00000000">
      <w:r>
        <w:t>...................................................................................</w:t>
      </w:r>
    </w:p>
    <w:p w14:paraId="3E721B2A" w14:textId="77777777" w:rsidR="00C437D3" w:rsidRDefault="00834BEE">
      <w:pPr>
        <w:pStyle w:val="Heading2"/>
      </w:pPr>
      <w:r>
        <w:t>D. Supporting Documents Checklist</w:t>
      </w:r>
      <w:r w:rsidR="00C437D3">
        <w:t xml:space="preserve"> </w:t>
      </w:r>
    </w:p>
    <w:p w14:paraId="351FDCB3" w14:textId="0DED7DF4" w:rsidR="00C437D3" w:rsidRDefault="00C437D3" w:rsidP="0010533F">
      <w:pPr>
        <w:jc w:val="both"/>
      </w:pPr>
      <w:r>
        <w:t>*Note: Incomplete forms or forms without proper documentation will not be considered. The decision of the evaluation committee will be final.</w:t>
      </w:r>
    </w:p>
    <w:p w14:paraId="7BA6C1BA" w14:textId="3A890209" w:rsidR="00E9583B" w:rsidRDefault="00E9583B">
      <w:pPr>
        <w:pStyle w:val="Heading2"/>
      </w:pPr>
    </w:p>
    <w:p w14:paraId="4762F8E0" w14:textId="77777777" w:rsidR="00E9583B" w:rsidRDefault="00000000">
      <w:r>
        <w:t>☐ Brief CV</w:t>
      </w:r>
    </w:p>
    <w:p w14:paraId="3AF29067" w14:textId="77777777" w:rsidR="00E9583B" w:rsidRDefault="00000000">
      <w:r>
        <w:t>☐ Copies of certificates/testimonials</w:t>
      </w:r>
    </w:p>
    <w:p w14:paraId="069A8FE5" w14:textId="77777777" w:rsidR="00E9583B" w:rsidRDefault="00000000">
      <w:r>
        <w:t>☐ List of publications</w:t>
      </w:r>
    </w:p>
    <w:p w14:paraId="728EFAD0" w14:textId="77777777" w:rsidR="00E9583B" w:rsidRDefault="00000000">
      <w:r>
        <w:t>☐ Teaching feedback</w:t>
      </w:r>
    </w:p>
    <w:p w14:paraId="7238E75C" w14:textId="77777777" w:rsidR="00E9583B" w:rsidRDefault="00000000">
      <w:r>
        <w:t>☐ Recommendation letter from HoD/Principal (optional but preferred)</w:t>
      </w:r>
    </w:p>
    <w:p w14:paraId="0C10A08C" w14:textId="77777777" w:rsidR="00E9583B" w:rsidRDefault="00000000">
      <w:r>
        <w:t>☐ Any other relevant document</w:t>
      </w:r>
    </w:p>
    <w:p w14:paraId="74EBD287" w14:textId="4B0B9DA9" w:rsidR="00E9583B" w:rsidRDefault="00834BEE">
      <w:pPr>
        <w:pStyle w:val="Heading2"/>
      </w:pPr>
      <w:r>
        <w:t>E. Declaration by the Applicant</w:t>
      </w:r>
    </w:p>
    <w:p w14:paraId="43C3D860" w14:textId="77777777" w:rsidR="00FA6094" w:rsidRDefault="00FA6094" w:rsidP="0010533F">
      <w:pPr>
        <w:jc w:val="both"/>
      </w:pPr>
      <w:r>
        <w:t>☐ I am not a State President or Chairperson of the current session of MBSI.</w:t>
      </w:r>
    </w:p>
    <w:p w14:paraId="4B50C041" w14:textId="77777777" w:rsidR="00FA6094" w:rsidRDefault="00FA6094" w:rsidP="0010533F">
      <w:pPr>
        <w:jc w:val="both"/>
      </w:pPr>
      <w:r>
        <w:t>☐ I have not received any MBSI award in the last five years.</w:t>
      </w:r>
    </w:p>
    <w:p w14:paraId="15F883AD" w14:textId="77777777" w:rsidR="00E9583B" w:rsidRDefault="00000000" w:rsidP="0010533F">
      <w:pPr>
        <w:jc w:val="both"/>
      </w:pPr>
      <w:r>
        <w:t>I hereby declare that the information provided above is true to the best of my knowledge and belief. If any discrepancy is found, I understand that my application is liable to be rejected.</w:t>
      </w:r>
    </w:p>
    <w:p w14:paraId="79E0366C" w14:textId="17AC49A5" w:rsidR="00E9583B" w:rsidRDefault="00000000">
      <w:r>
        <w:t>Signature of the Applicant:</w:t>
      </w:r>
      <w:r>
        <w:br/>
      </w:r>
    </w:p>
    <w:p w14:paraId="2994BE61" w14:textId="4791EBF9" w:rsidR="00E9583B" w:rsidRDefault="00000000">
      <w:r>
        <w:t>Date:</w:t>
      </w:r>
      <w:r>
        <w:br/>
      </w:r>
    </w:p>
    <w:p w14:paraId="4A584D81" w14:textId="44168FAA" w:rsidR="00E9583B" w:rsidRDefault="00000000">
      <w:r>
        <w:t>Place:</w:t>
      </w:r>
      <w:r>
        <w:br/>
      </w:r>
    </w:p>
    <w:p w14:paraId="38A22588" w14:textId="77777777" w:rsidR="00E9583B" w:rsidRDefault="00000000">
      <w:r>
        <w:br w:type="page"/>
      </w:r>
    </w:p>
    <w:p w14:paraId="5A04CDC2" w14:textId="77777777" w:rsidR="004C6E37" w:rsidRDefault="004C6E37"/>
    <w:sectPr w:rsidR="004C6E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325509">
    <w:abstractNumId w:val="8"/>
  </w:num>
  <w:num w:numId="2" w16cid:durableId="31393239">
    <w:abstractNumId w:val="6"/>
  </w:num>
  <w:num w:numId="3" w16cid:durableId="1029255741">
    <w:abstractNumId w:val="5"/>
  </w:num>
  <w:num w:numId="4" w16cid:durableId="1202548900">
    <w:abstractNumId w:val="4"/>
  </w:num>
  <w:num w:numId="5" w16cid:durableId="720859505">
    <w:abstractNumId w:val="7"/>
  </w:num>
  <w:num w:numId="6" w16cid:durableId="1153565895">
    <w:abstractNumId w:val="3"/>
  </w:num>
  <w:num w:numId="7" w16cid:durableId="1926841571">
    <w:abstractNumId w:val="2"/>
  </w:num>
  <w:num w:numId="8" w16cid:durableId="1732384798">
    <w:abstractNumId w:val="1"/>
  </w:num>
  <w:num w:numId="9" w16cid:durableId="148230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9CA"/>
    <w:rsid w:val="00034616"/>
    <w:rsid w:val="0006063C"/>
    <w:rsid w:val="000C3DD1"/>
    <w:rsid w:val="0010533F"/>
    <w:rsid w:val="0015074B"/>
    <w:rsid w:val="0029639D"/>
    <w:rsid w:val="0032255A"/>
    <w:rsid w:val="00326F90"/>
    <w:rsid w:val="004C6E37"/>
    <w:rsid w:val="00834BEE"/>
    <w:rsid w:val="00992585"/>
    <w:rsid w:val="00AA1D8D"/>
    <w:rsid w:val="00B47730"/>
    <w:rsid w:val="00C437D3"/>
    <w:rsid w:val="00C9488C"/>
    <w:rsid w:val="00CB0664"/>
    <w:rsid w:val="00E9583B"/>
    <w:rsid w:val="00F1649E"/>
    <w:rsid w:val="00FA60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083A65"/>
  <w14:defaultImageDpi w14:val="300"/>
  <w15:docId w15:val="{C4FFC3AD-2380-41D6-B9EE-38D12109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jain3f56@gmail.com</cp:lastModifiedBy>
  <cp:revision>9</cp:revision>
  <dcterms:created xsi:type="dcterms:W3CDTF">2013-12-23T23:15:00Z</dcterms:created>
  <dcterms:modified xsi:type="dcterms:W3CDTF">2025-07-02T06:35:00Z</dcterms:modified>
  <cp:category/>
</cp:coreProperties>
</file>